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罗马十二帝王传</w:t>
      </w:r>
    </w:p>
    <w:p>
      <w:r>
        <w:rPr>
          <w:rFonts w:ascii="宋体" w:hAnsi="宋体" w:eastAsia="宋体"/>
          <w:sz w:val="24"/>
        </w:rPr>
        <w:t>（古罗马）苏维托尼乌斯著；田丽娟，邹恺莉译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罗马十二帝王传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（古罗马）苏维托尼乌斯著；田丽娟，邹恺莉译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本书出售、求购地址：https://www.jiaokey.com/book/detail/12487288.html</w:t>
      </w:r>
    </w:p>
    <w:p>
      <w:r>
        <w:t>更多相关图书推荐：https://www.jiaokey.com</w:t>
      </w:r>
    </w:p>
    <w:p>
      <w:r>
        <w:t>（古罗马）苏维托尼乌斯著；田丽娟，邹恺莉译 其他作品：https://www.jiaokey.com/tag/（古罗马）苏维托尼乌斯著；田丽娟，邹恺莉译.html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关键词搜索：https://www.jiaokey.com/tag/罗马十二帝王传.html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