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书名：展示设计快速表现</w:t>
      </w:r>
    </w:p>
    <w:p>
      <w:r>
        <w:t>作者：宋杨著</w:t>
      </w:r>
    </w:p>
    <w:p>
      <w:r>
        <w:t>出版社：北京：北京理工大学出版社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展示设计快速表现 评论地址：https://www.jiaokey.com/book/detail/12487283.html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