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书名：从先锋派到先锋文化  美学批判语境中的当代西方先锋主意建筑</w:t>
      </w:r>
    </w:p>
    <w:p>
      <w:r>
        <w:t>作者：李建军著</w:t>
      </w:r>
    </w:p>
    <w:p>
      <w:r>
        <w:t>出版社：南京：东南大学出版社</w:t>
      </w:r>
    </w:p>
    <w:p>
      <w:r>
        <w:t>出版日期：2010.01</w:t>
      </w:r>
    </w:p>
    <w:p>
      <w:r>
        <w:t>总页数：338</w:t>
      </w:r>
    </w:p>
    <w:p>
      <w:r>
        <w:t>更多请访问教客网: www.jiaokey.com</w:t>
      </w:r>
    </w:p>
    <w:p>
      <w:r>
        <w:t>从先锋派到先锋文化  美学批判语境中的当代西方先锋主意建筑 评论地址：https://www.jiaokey.com/book/detail/12487272.html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