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书名：走进高品质教育生态</w:t>
      </w:r>
    </w:p>
    <w:p>
      <w:r>
        <w:t>作者：周培植著</w:t>
      </w:r>
    </w:p>
    <w:p>
      <w:r>
        <w:t>出版社：杭州：浙江教育出版社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走进高品质教育生态 评论地址：https://www.jiaokey.com/book/detail/12487258.html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