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  小学生心理健康教育读本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  小学生心理健康教育读本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本书出售、求购地址：https://www.jiaokey.com/book/detail/12487230.html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  小学生心理健康教育读本.html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