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学生综合素质评价研究  重庆北碚新课程实验学生评价模式探索</w:t>
      </w:r>
    </w:p>
    <w:p>
      <w:r>
        <w:rPr>
          <w:rFonts w:ascii="宋体" w:hAnsi="宋体" w:eastAsia="宋体"/>
          <w:sz w:val="24"/>
        </w:rPr>
        <w:t>彭智勇，周建国主编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学生综合素质评价研究  重庆北碚新课程实验学生评价模式探索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彭智勇，周建国主编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本书出售、求购地址：https://www.jiaokey.com/book/detail/12487229.html</w:t>
      </w:r>
    </w:p>
    <w:p>
      <w:r>
        <w:t>更多相关图书推荐：https://www.jiaokey.com</w:t>
      </w:r>
    </w:p>
    <w:p>
      <w:r>
        <w:t>彭智勇，周建国主编 其他作品：https://www.jiaokey.com/tag/彭智勇，周建国主编.html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关键词搜索：https://www.jiaokey.com/tag/学生综合素质评价研究  重庆北碚新课程实验学生评价模式探索.html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