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多元能力课堂中的差异教学</w:t>
      </w:r>
    </w:p>
    <w:p>
      <w:r>
        <w:rPr>
          <w:rFonts w:ascii="宋体" w:hAnsi="宋体" w:eastAsia="宋体"/>
          <w:sz w:val="24"/>
        </w:rPr>
        <w:t>（美）Carol Ann tomlinson著；刘颂译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多元能力课堂中的差异教学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 Ann tomlinson著；刘颂译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本书出售、求购地址：https://www.jiaokey.com/book/detail/12487214.html</w:t>
      </w:r>
    </w:p>
    <w:p>
      <w:r>
        <w:t>更多相关图书推荐：https://www.jiaokey.com</w:t>
      </w:r>
    </w:p>
    <w:p>
      <w:r>
        <w:t>（美）Carol Ann tomlinson著；刘颂译 其他作品：https://www.jiaokey.com/tag/（美）Carol Ann tomlinson著；刘颂译.html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关键词搜索：https://www.jiaokey.com/tag/多元能力课堂中的差异教学.html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