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书名：少男少女100问</w:t>
      </w:r>
    </w:p>
    <w:p>
      <w:r>
        <w:t>作者：陈静秋主编</w:t>
      </w:r>
    </w:p>
    <w:p>
      <w:r>
        <w:t>出版社：北京：人民教育出版社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少男少女100问 评论地址：https://www.jiaokey.com/book/detail/12487167.html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