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幼儿园探索型主题活动案例100例</w:t>
      </w:r>
    </w:p>
    <w:p>
      <w:r>
        <w:rPr>
          <w:rFonts w:ascii="宋体" w:hAnsi="宋体" w:eastAsia="宋体"/>
          <w:sz w:val="24"/>
        </w:rPr>
        <w:t>黄琼，蔡蓓瑛主编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幼儿园探索型主题活动案例100例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黄琼，蔡蓓瑛主编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幼儿园)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本书出售、求购地址：https://www.jiaokey.com/book/detail/12487146.html</w:t>
      </w:r>
    </w:p>
    <w:p>
      <w:r>
        <w:t>更多相关图书推荐：https://www.jiaokey.com</w:t>
      </w:r>
    </w:p>
    <w:p>
      <w:r>
        <w:t>黄琼，蔡蓓瑛主编 其他作品：https://www.jiaokey.com/tag/黄琼，蔡蓓瑛主编.html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关键词搜索：https://www.jiaokey.com/tag/课程(学科: 教学研究 学科: 幼儿园)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