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幼儿语言发展关键期基础训练</w:t>
      </w:r>
    </w:p>
    <w:p>
      <w:r>
        <w:rPr>
          <w:rFonts w:ascii="宋体" w:hAnsi="宋体" w:eastAsia="宋体"/>
          <w:sz w:val="24"/>
        </w:rPr>
        <w:t>殷红博著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7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幼儿语言发展关键期基础训练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殷红博著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婴幼儿(学科: 语言能力 学科: 能力培养) 婴幼儿 语言能力 能力培养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本书出售、求购地址：https://www.jiaokey.com/book/detail/12487124.html</w:t>
      </w:r>
    </w:p>
    <w:p>
      <w:r>
        <w:t>更多相关图书推荐：https://www.jiaokey.com</w:t>
      </w:r>
    </w:p>
    <w:p>
      <w:r>
        <w:t>殷红博著 其他作品：https://www.jiaokey.com/tag/殷红博著.html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关键词搜索：https://www.jiaokey.com/tag/婴幼儿(学科: 语言能力 学科: 能力培养) 婴幼儿 语言能力 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