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向幼儿学习  幼儿教育策略之源泉</w:t>
      </w:r>
    </w:p>
    <w:p>
      <w:r>
        <w:rPr>
          <w:rFonts w:ascii="宋体" w:hAnsi="宋体" w:eastAsia="宋体"/>
          <w:sz w:val="24"/>
        </w:rPr>
        <w:t>王秀玲主编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向幼儿学习  幼儿教育策略之源泉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学前教育 学科: 经验 地点: 宁波市) 幼儿园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本书出售、求购地址：https://www.jiaokey.com/book/detail/12487088.html</w:t>
      </w:r>
    </w:p>
    <w:p>
      <w:r>
        <w:t>更多相关图书推荐：https://www.jiaokey.com</w:t>
      </w:r>
    </w:p>
    <w:p>
      <w:r>
        <w:t>王秀玲主编 其他作品：https://www.jiaokey.com/tag/王秀玲主编.html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关键词搜索：https://www.jiaokey.com/tag/幼儿园(学科: 学前教育 学科: 经验 地点: 宁波市) 幼儿园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