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道德教育论丛  第2卷  2002年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道德教育论丛  第2卷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本书出售、求购地址：https://www.jiaokey.com/book/detail/12487078.html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关键词搜索：https://www.jiaokey.com/tag/道德教育论丛  第2卷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