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“多多益善”-倾听学习者解释</w:t>
      </w:r>
    </w:p>
    <w:p>
      <w:r>
        <w:rPr>
          <w:rFonts w:ascii="宋体" w:hAnsi="宋体" w:eastAsia="宋体"/>
          <w:sz w:val="24"/>
        </w:rPr>
        <w:t>（美）爱莉诺·达克沃斯（Eleanor Duckworth）主编；张华等译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“多多益善”-倾听学习者解释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（美）爱莉诺·达克沃斯（Eleanor Duckworth）主编；张华等译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本书出售、求购地址：https://www.jiaokey.com/book/detail/12487072.html</w:t>
      </w:r>
    </w:p>
    <w:p>
      <w:r>
        <w:t>更多相关图书推荐：https://www.jiaokey.com</w:t>
      </w:r>
    </w:p>
    <w:p>
      <w:r>
        <w:t>（美）爱莉诺·达克沃斯（Eleanor Duckworth）主编；张华等译 其他作品：https://www.jiaokey.com/tag/（美）爱莉诺·达克沃斯（Eleanor Duckworth）主编；张华等译.html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关键词搜索：https://www.jiaokey.com/tag/“多多益善”-倾听学习者解释.html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