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书名：学校功能与现代学校制度建设</w:t>
      </w:r>
    </w:p>
    <w:p>
      <w:r>
        <w:t>作者：李兴洲编著</w:t>
      </w:r>
    </w:p>
    <w:p>
      <w:r>
        <w:t>出版社：北京：开明出版社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学校功能与现代学校制度建设 评论地址：https://www.jiaokey.com/book/detail/12487070.html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