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儿童艺术教育实例精选  上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儿童艺术教育实例精选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本书出售、求购地址：https://www.jiaokey.com/book/detail/12487063.html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关键词搜索：https://www.jiaokey.com/tag/儿童艺术教育实例精选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