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天津市教研工作管理要览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天津市教研工作管理要览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本书出售、求购地址：https://www.jiaokey.com/book/detail/12487058.html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关键词搜索：https://www.jiaokey.com/tag/天津市教研工作管理要览.html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