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幼儿学习档案  真实记录幼儿学习的历程</w:t>
      </w:r>
    </w:p>
    <w:p>
      <w:r>
        <w:rPr>
          <w:rFonts w:ascii="宋体" w:hAnsi="宋体" w:eastAsia="宋体"/>
          <w:sz w:val="24"/>
        </w:rPr>
        <w:t>（美）Elizabeth F.Shores，（美）Cathy Grace著；何厘琦译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幼儿学习档案  真实记录幼儿学习的历程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（美）Elizabeth F.Shores，（美）Cathy Grace著；何厘琦译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本书出售、求购地址：https://www.jiaokey.com/book/detail/12487039.html</w:t>
      </w:r>
    </w:p>
    <w:p>
      <w:r>
        <w:t>更多相关图书推荐：https://www.jiaokey.com</w:t>
      </w:r>
    </w:p>
    <w:p>
      <w:r>
        <w:t>（美）Elizabeth F.Shores，（美）Cathy Grace著；何厘琦译 其他作品：https://www.jiaokey.com/tag/（美）Elizabeth F.Shores，（美）Cathy Grace著；何厘琦译.html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关键词搜索：https://www.jiaokey.com/tag/幼儿学习档案  真实记录幼儿学习的历程.html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