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如何当好中学心理辅导教师</w:t>
      </w:r>
    </w:p>
    <w:p>
      <w:r>
        <w:rPr>
          <w:rFonts w:ascii="宋体" w:hAnsi="宋体" w:eastAsia="宋体"/>
          <w:sz w:val="24"/>
        </w:rPr>
        <w:t>钟志农著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如何当好中学心理辅导教师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本书出售、求购地址：https://www.jiaokey.com/book/detail/12487033.html</w:t>
      </w:r>
    </w:p>
    <w:p>
      <w:r>
        <w:t>更多相关图书推荐：https://www.jiaokey.com</w:t>
      </w:r>
    </w:p>
    <w:p>
      <w:r>
        <w:t>钟志农著 其他作品：https://www.jiaokey.com/tag/钟志农著.html</w:t>
      </w:r>
    </w:p>
    <w:p>
      <w:r>
        <w:t>北京：北京大学音像出版社 出版图书：https://www.jiaokey.com/tag/北京：北京大学音像出版社.html</w:t>
      </w:r>
    </w:p>
    <w:p>
      <w:r>
        <w:t>关键词搜索：https://www.jiaokey.com/tag/如何当好中学心理辅导教师.html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