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双语儿童教学  理念与行为</w:t>
      </w:r>
    </w:p>
    <w:p>
      <w:r>
        <w:rPr>
          <w:rFonts w:ascii="宋体" w:hAnsi="宋体" w:eastAsia="宋体"/>
          <w:sz w:val="24"/>
        </w:rPr>
        <w:t>（美）弗雷曼主编；董奇译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双语儿童教学  理念与行为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（美）弗雷曼主编；董奇译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本书出售、求购地址：https://www.jiaokey.com/book/detail/12487021.html</w:t>
      </w:r>
    </w:p>
    <w:p>
      <w:r>
        <w:t>更多相关图书推荐：https://www.jiaokey.com</w:t>
      </w:r>
    </w:p>
    <w:p>
      <w:r>
        <w:t>（美）弗雷曼主编；董奇译 其他作品：https://www.jiaokey.com/tag/（美）弗雷曼主编；董奇译.html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关键词搜索：https://www.jiaokey.com/tag/双语儿童教学  理念与行为.html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