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幼儿园区域活动的实践与研究  上  活动材料探索与实例</w:t>
      </w:r>
    </w:p>
    <w:p>
      <w:r>
        <w:rPr>
          <w:rFonts w:ascii="宋体" w:hAnsi="宋体" w:eastAsia="宋体"/>
          <w:sz w:val="24"/>
        </w:rPr>
        <w:t>林佩芬主编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幼儿园区域活动的实践与研究  上  活动材料探索与实例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教学研究 学科: 幼儿园) 活动课程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本书出售、求购地址：https://www.jiaokey.com/book/detail/12486999.html</w:t>
      </w:r>
    </w:p>
    <w:p>
      <w:r>
        <w:t>更多相关图书推荐：https://www.jiaokey.com</w:t>
      </w:r>
    </w:p>
    <w:p>
      <w:r>
        <w:t>林佩芬主编 其他作品：https://www.jiaokey.com/tag/林佩芬主编.html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关键词搜索：https://www.jiaokey.com/tag/活动课程(学科: 教学研究 学科: 幼儿园) 活动课程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