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全国公共英语等级考试辅导丛书  词汇手册  三级</w:t>
      </w:r>
    </w:p>
    <w:p>
      <w:r>
        <w:rPr>
          <w:rFonts w:ascii="宋体" w:hAnsi="宋体" w:eastAsia="宋体"/>
          <w:sz w:val="24"/>
        </w:rPr>
        <w:t>连哲彧，钟君铃编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全国公共英语等级考试辅导丛书  词汇手册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连哲彧，钟君铃编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本书出售、求购地址：https://www.jiaokey.com/book/detail/12486967.html</w:t>
      </w:r>
    </w:p>
    <w:p>
      <w:r>
        <w:t>更多相关图书推荐：https://www.jiaokey.com</w:t>
      </w:r>
    </w:p>
    <w:p>
      <w:r>
        <w:t>连哲彧，钟君铃编 其他作品：https://www.jiaokey.com/tag/连哲彧，钟君铃编.html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关键词搜索：https://www.jiaokey.com/tag/全国公共英语等级考试辅导丛书  词汇手册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