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VOA特别英语·科技报道  第1辑</w:t>
      </w:r>
    </w:p>
    <w:p>
      <w:r>
        <w:rPr>
          <w:rFonts w:ascii="宋体" w:hAnsi="宋体" w:eastAsia="宋体"/>
          <w:sz w:val="24"/>
        </w:rPr>
        <w:t>陈又新，邱碧芬编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VOA特别英语·科技报道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陈又新，邱碧芬编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本书出售、求购地址：https://www.jiaokey.com/book/detail/12486911.html</w:t>
      </w:r>
    </w:p>
    <w:p>
      <w:r>
        <w:t>更多相关图书推荐：https://www.jiaokey.com</w:t>
      </w:r>
    </w:p>
    <w:p>
      <w:r>
        <w:t>陈又新，邱碧芬编 其他作品：https://www.jiaokey.com/tag/陈又新，邱碧芬编.html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关键词搜索：https://www.jiaokey.com/tag/VOA特别英语·科技报道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