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书名：台湾科技教育与经济发展</w:t>
      </w:r>
    </w:p>
    <w:p>
      <w:r>
        <w:t>作者：王宗烘，余松锵编著</w:t>
      </w:r>
    </w:p>
    <w:p>
      <w:r>
        <w:t>出版社：厦门：厦门大学出版社</w:t>
      </w:r>
    </w:p>
    <w:p>
      <w:r>
        <w:t>出版日期：1992.12</w:t>
      </w:r>
    </w:p>
    <w:p>
      <w:r>
        <w:t>总页数：228</w:t>
      </w:r>
    </w:p>
    <w:p>
      <w:r>
        <w:t>更多请访问教客网: www.jiaokey.com</w:t>
      </w:r>
    </w:p>
    <w:p>
      <w:r>
        <w:t>台湾科技教育与经济发展 评论地址：https://www.jiaokey.com/book/detail/12486898.html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