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普通高等学校武术教程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普通高等学校武术教程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本书出售、求购地址：https://www.jiaokey.com/book/detail/12486894.html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关键词搜索：https://www.jiaokey.com/tag/普通高等学校武术教程.html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