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普通高等学校科研管理  （人文社会科学类）先进集体和先进个人资料汇编</w:t>
      </w:r>
    </w:p>
    <w:p>
      <w:r>
        <w:rPr>
          <w:rFonts w:ascii="宋体" w:hAnsi="宋体" w:eastAsia="宋体"/>
          <w:sz w:val="24"/>
        </w:rPr>
        <w:t>教育部社政司科研处组编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普通高等学校科研管理  （人文社会科学类）先进集体和先进个人资料汇编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教育部社政司科研处组编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本书出售、求购地址：https://www.jiaokey.com/book/detail/12486842.html</w:t>
      </w:r>
    </w:p>
    <w:p>
      <w:r>
        <w:t>更多相关图书推荐：https://www.jiaokey.com</w:t>
      </w:r>
    </w:p>
    <w:p>
      <w:r>
        <w:t>教育部社政司科研处组编 其他作品：https://www.jiaokey.com/tag/教育部社政司科研处组编.html</w:t>
      </w:r>
    </w:p>
    <w:p>
      <w:r>
        <w:t>关键词搜索：https://www.jiaokey.com/tag/普通高等学校科研管理  （人文社会科学类）先进集体和先进个人资料汇编.html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