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书名：“中华高等教育改革”国际学术研讨会</w:t>
      </w:r>
    </w:p>
    <w:p>
      <w:r>
        <w:t>作者：厦门大学高等教育发展研究中心，香港大学华正中国教育研究中心联合主办</w:t>
      </w:r>
    </w:p>
    <w:p>
      <w:r>
        <w:t>出版社：</w:t>
      </w:r>
    </w:p>
    <w:p>
      <w:r>
        <w:t>出版日期：2003</w:t>
      </w:r>
    </w:p>
    <w:p>
      <w:r>
        <w:t>总页数：718</w:t>
      </w:r>
    </w:p>
    <w:p>
      <w:r>
        <w:t>更多请访问教客网: www.jiaokey.com</w:t>
      </w:r>
    </w:p>
    <w:p>
      <w:r>
        <w:t>“中华高等教育改革”国际学术研讨会 评论地址：https://www.jiaokey.com/book/detail/12486836.html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