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书名：殷殷深情 巍巍丰碑：厦门大学接受社会捐赠概览</w:t>
      </w:r>
    </w:p>
    <w:p>
      <w:r>
        <w:t>作者：厦门大学教育发展基金会编</w:t>
      </w:r>
    </w:p>
    <w:p>
      <w:r>
        <w:t>出版社：</w:t>
      </w:r>
    </w:p>
    <w:p>
      <w:r>
        <w:t>出版日期：2006.04</w:t>
      </w:r>
    </w:p>
    <w:p>
      <w:r>
        <w:t>总页数：96</w:t>
      </w:r>
    </w:p>
    <w:p>
      <w:r>
        <w:t>更多请访问教客网: www.jiaokey.com</w:t>
      </w:r>
    </w:p>
    <w:p>
      <w:r>
        <w:t>殷殷深情 巍巍丰碑：厦门大学接受社会捐赠概览 评论地址：https://www.jiaokey.com/book/detail/12486832.html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