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书名：教育必须与生产劳动相结合  学习资料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出版日期：1958.10</w:t>
      </w:r>
    </w:p>
    <w:p>
      <w:r>
        <w:t>总页数：70</w:t>
      </w:r>
    </w:p>
    <w:p>
      <w:r>
        <w:t>更多请访问教客网: www.jiaokey.com</w:t>
      </w:r>
    </w:p>
    <w:p>
      <w:r>
        <w:t>教育必须与生产劳动相结合  学习资料 评论地址：https://www.jiaokey.com/book/detail/12486211.html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