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书名：南山博士论坛资料选编  13</w:t>
      </w:r>
    </w:p>
    <w:p>
      <w:r>
        <w:t>作者：刘锦，采振祥，王建华，陈康候主编</w:t>
      </w:r>
    </w:p>
    <w:p>
      <w:r>
        <w:t>出版社：深圳市南山区科学技术协会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南山博士论坛资料选编  13 评论地址：https://www.jiaokey.com/book/detail/12486086.html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