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书名：佛山市科学技术协会  学会工作集锦  2005年度</w:t>
      </w:r>
    </w:p>
    <w:p>
      <w:r>
        <w:t>作者：佛山市科协学会工作部编</w:t>
      </w:r>
    </w:p>
    <w:p>
      <w:r>
        <w:t>出版社：佛山市科协学会工作部</w:t>
      </w:r>
    </w:p>
    <w:p>
      <w:r>
        <w:t>出版日期：2006.02</w:t>
      </w:r>
    </w:p>
    <w:p>
      <w:r>
        <w:t>总页数：73</w:t>
      </w:r>
    </w:p>
    <w:p>
      <w:r>
        <w:t>更多请访问教客网: www.jiaokey.com</w:t>
      </w:r>
    </w:p>
    <w:p>
      <w:r>
        <w:t>佛山市科学技术协会  学会工作集锦  2005年度 评论地址：https://www.jiaokey.com/book/detail/12486084.html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