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书名：广东省食用菌行业协会第一届会员代表大会  广东省食用菌产业发展研讨会</w:t>
      </w:r>
    </w:p>
    <w:p>
      <w:r>
        <w:t>作者：广东省食用菌行业协会（筹）等编</w:t>
      </w:r>
    </w:p>
    <w:p>
      <w:r>
        <w:t>出版社：广东省食用菌行业协会（筹）</w:t>
      </w:r>
    </w:p>
    <w:p>
      <w:r>
        <w:t>出版日期：2003.11</w:t>
      </w:r>
    </w:p>
    <w:p>
      <w:r>
        <w:t>总页数：48</w:t>
      </w:r>
    </w:p>
    <w:p>
      <w:r>
        <w:t>更多请访问教客网: www.jiaokey.com</w:t>
      </w:r>
    </w:p>
    <w:p>
      <w:r>
        <w:t>广东省食用菌行业协会第一届会员代表大会  广东省食用菌产业发展研讨会 评论地址：https://www.jiaokey.com/book/detail/12486082.html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