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省、自治区、直辖市科协学会部及计划单列市科协学会部  1989年工作总结选编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省、自治区、直辖市科协学会部及计划单列市科协学会部  1989年工作总结选编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本书出售、求购地址：https://www.jiaokey.com/book/detail/12486064.html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中国科协学会工作部 出版图书：https://www.jiaokey.com/tag/中国科协学会工作部.html</w:t>
      </w:r>
    </w:p>
    <w:p>
      <w:r>
        <w:t>关键词搜索：https://www.jiaokey.com/tag/省、自治区、直辖市科协学会部及计划单列市科协学会部  1989年工作总结选编.html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