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中国科学技术协会第四届优秀建议奖获奖项目汇编</w:t>
      </w:r>
    </w:p>
    <w:p>
      <w:r>
        <w:rPr>
          <w:rFonts w:ascii="宋体" w:hAnsi="宋体" w:eastAsia="宋体"/>
          <w:sz w:val="24"/>
        </w:rPr>
        <w:t>中国科协学会部编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中国科学技术协会第四届优秀建议奖获奖项目汇编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中国科协学会部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本书出售、求购地址：https://www.jiaokey.com/book/detail/12486050.html</w:t>
      </w:r>
    </w:p>
    <w:p>
      <w:r>
        <w:t>更多相关图书推荐：https://www.jiaokey.com</w:t>
      </w:r>
    </w:p>
    <w:p>
      <w:r>
        <w:t>中国科协学会部编 其他作品：https://www.jiaokey.com/tag/中国科协学会部编.html</w:t>
      </w:r>
    </w:p>
    <w:p>
      <w:r>
        <w:t>中国科协学会部 出版图书：https://www.jiaokey.com/tag/中国科协学会部.html</w:t>
      </w:r>
    </w:p>
    <w:p>
      <w:r>
        <w:t>关键词搜索：https://www.jiaokey.com/tag/中国科学技术协会第四届优秀建议奖获奖项目汇编.html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