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书名：迎接新世纪  提高公众科技素质-’99广东省科技知识竞赛参考材料</w:t>
      </w:r>
    </w:p>
    <w:p>
      <w:r>
        <w:t>作者：广东省科学技术协会编</w:t>
      </w:r>
    </w:p>
    <w:p>
      <w:r>
        <w:t>出版社：</w:t>
      </w:r>
    </w:p>
    <w:p>
      <w:r>
        <w:t>出版日期：1999</w:t>
      </w:r>
    </w:p>
    <w:p>
      <w:r>
        <w:t>总页数：48</w:t>
      </w:r>
    </w:p>
    <w:p>
      <w:r>
        <w:t>更多请访问教客网: www.jiaokey.com</w:t>
      </w:r>
    </w:p>
    <w:p>
      <w:r>
        <w:t>迎接新世纪  提高公众科技素质-’99广东省科技知识竞赛参考材料 评论地址：https://www.jiaokey.com/book/detail/12486039.html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