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书名：海珠区科协荣获国家人事部中国科协授予全国科协系统先进集体称号总结汇报会议  文件汇编</w:t>
      </w:r>
    </w:p>
    <w:p>
      <w:r>
        <w:t>作者：海珠区科学技术协会编</w:t>
      </w:r>
    </w:p>
    <w:p>
      <w:r>
        <w:t>出版社：</w:t>
      </w:r>
    </w:p>
    <w:p>
      <w:r>
        <w:t>出版日期：2006.07</w:t>
      </w:r>
    </w:p>
    <w:p>
      <w:r>
        <w:t>总页数：22</w:t>
      </w:r>
    </w:p>
    <w:p>
      <w:r>
        <w:t>更多请访问教客网: www.jiaokey.com</w:t>
      </w:r>
    </w:p>
    <w:p>
      <w:r>
        <w:t>海珠区科协荣获国家人事部中国科协授予全国科协系统先进集体称号总结汇报会议  文件汇编 评论地址：https://www.jiaokey.com/book/detail/12486022.html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