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黄飞山寓言故事幽默小品合集  专著：1985.12-1986.5</w:t>
      </w:r>
    </w:p>
    <w:p>
      <w:r>
        <w:rPr>
          <w:rFonts w:ascii="宋体" w:hAnsi="宋体" w:eastAsia="宋体"/>
          <w:sz w:val="24"/>
        </w:rPr>
        <w:t>黄飞山著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黄飞山寓言故事幽默小品合集  专著：1985.12-1986.5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黄飞山著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本书出售、求购地址：https://www.jiaokey.com/book/detail/12485991.html</w:t>
      </w:r>
    </w:p>
    <w:p>
      <w:r>
        <w:t>更多相关图书推荐：https://www.jiaokey.com</w:t>
      </w:r>
    </w:p>
    <w:p>
      <w:r>
        <w:t>黄飞山著 其他作品：https://www.jiaokey.com/tag/黄飞山著.html</w:t>
      </w:r>
    </w:p>
    <w:p>
      <w:r>
        <w:t>大埔县文化馆 出版图书：https://www.jiaokey.com/tag/大埔县文化馆.html</w:t>
      </w:r>
    </w:p>
    <w:p>
      <w:r>
        <w:t>关键词搜索：https://www.jiaokey.com/tag/黄飞山寓言故事幽默小品合集  专著：1985.12-1986.5.html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