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书名：唐颜真卿《多宝塔碑》  标准简化版</w:t>
      </w:r>
    </w:p>
    <w:p>
      <w:r>
        <w:t>作者：胡长春编著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总页数：44</w:t>
      </w:r>
    </w:p>
    <w:p>
      <w:r>
        <w:t>更多请访问教客网: www.jiaokey.com</w:t>
      </w:r>
    </w:p>
    <w:p>
      <w:r>
        <w:t>唐颜真卿《多宝塔碑》  标准简化版 评论地址：https://www.jiaokey.com/book/detail/12485918.html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