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书名：岭南书论  近五十年广东书法论文集  上</w:t>
      </w:r>
    </w:p>
    <w:p>
      <w:r>
        <w:t>作者：张桂光主编；广东省书法家协会编</w:t>
      </w:r>
    </w:p>
    <w:p>
      <w:r>
        <w:t>出版社：哈尔滨：黑龙江人民出版社</w:t>
      </w:r>
    </w:p>
    <w:p>
      <w:r>
        <w:t>出版日期：2003.11</w:t>
      </w:r>
    </w:p>
    <w:p>
      <w:r>
        <w:t>总页数：365</w:t>
      </w:r>
    </w:p>
    <w:p>
      <w:r>
        <w:t>更多请访问教客网: www.jiaokey.com</w:t>
      </w:r>
    </w:p>
    <w:p>
      <w:r>
        <w:t>岭南书论  近五十年广东书法论文集  上 评论地址：https://www.jiaokey.com/book/detail/12485916.html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