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书名：19世纪俄罗斯四大风景画家  萨夫拉索夫  希什金  库因吉  列维坦</w:t>
      </w:r>
    </w:p>
    <w:p>
      <w:r>
        <w:t>作者：全山石主编</w:t>
      </w:r>
    </w:p>
    <w:p>
      <w:r>
        <w:t>出版社：济南:山东美术出版社,2003.01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19世纪俄罗斯四大风景画家  萨夫拉索夫  希什金  库因吉  列维坦 评论地址：https://www.jiaokey.com/book/detail/12485902.html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