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南中国碣石玄武山</w:t>
      </w:r>
    </w:p>
    <w:p>
      <w:r>
        <w:rPr>
          <w:rFonts w:ascii="宋体" w:hAnsi="宋体" w:eastAsia="宋体"/>
          <w:sz w:val="24"/>
        </w:rPr>
        <w:t>王杏元著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58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南中国碣石玄武山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王杏元著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广州:广东人民出版社,2009.12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随笔-中国-当代-作品集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本书出售、求购地址：https://www.jiaokey.com/book/detail/12485878.html</w:t>
      </w:r>
    </w:p>
    <w:p>
      <w:r>
        <w:t>更多相关图书推荐：https://www.jiaokey.com</w:t>
      </w:r>
    </w:p>
    <w:p>
      <w:r>
        <w:t>王杏元著 其他作品：https://www.jiaokey.com/tag/王杏元著.html</w:t>
      </w:r>
    </w:p>
    <w:p>
      <w:r>
        <w:t>广州:广东人民出版社,2009.12 出版图书：https://www.jiaokey.com/tag/广州:广东人民出版社,2009.12.html</w:t>
      </w:r>
    </w:p>
    <w:p>
      <w:r>
        <w:t>关键词搜索：https://www.jiaokey.com/tag/随笔-中国-当代-作品集.html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