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姜附剂临证经验谈  2</w:t>
      </w:r>
    </w:p>
    <w:p>
      <w:r>
        <w:rPr>
          <w:rFonts w:ascii="宋体" w:hAnsi="宋体" w:eastAsia="宋体"/>
          <w:sz w:val="24"/>
        </w:rPr>
        <w:t>庄严著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5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姜附剂临证经验谈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姜-中药材-临床应用-经验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本书出售、求购地址：https://www.jiaokey.com/book/detail/12485807.html</w:t>
      </w:r>
    </w:p>
    <w:p>
      <w:r>
        <w:t>更多相关图书推荐：https://www.jiaokey.com</w:t>
      </w:r>
    </w:p>
    <w:p>
      <w:r>
        <w:t>庄严著 其他作品：https://www.jiaokey.com/tag/庄严著.html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关键词搜索：https://www.jiaokey.com/tag/姜-中药材-临床应用-经验.html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