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三国论  权谋治天下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三国论  权谋治天下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中国-古代史-研究-三国时代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本书出售、求购地址：https://www.jiaokey.com/book/detail/12485804.html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北京:现代出版社,2010.01 出版图书：https://www.jiaokey.com/tag/北京:现代出版社,2010.01.html</w:t>
      </w:r>
    </w:p>
    <w:p>
      <w:r>
        <w:t>关键词搜索：https://www.jiaokey.com/tag/中国-古代史-研究-三国时代.html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