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业主权利疑难对策  自治组织、物业服务、公建配套</w:t>
      </w:r>
    </w:p>
    <w:p>
      <w:r>
        <w:rPr>
          <w:rFonts w:ascii="宋体" w:hAnsi="宋体" w:eastAsia="宋体"/>
          <w:sz w:val="24"/>
        </w:rPr>
        <w:t>宋安成著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业主权利疑难对策  自治组织、物业服务、公建配套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本书出售、求购地址：https://www.jiaokey.com/book/detail/12485767.html</w:t>
      </w:r>
    </w:p>
    <w:p>
      <w:r>
        <w:t>更多相关图书推荐：https://www.jiaokey.com</w:t>
      </w:r>
    </w:p>
    <w:p>
      <w:r>
        <w:t>宋安成著 其他作品：https://www.jiaokey.com/tag/宋安成著.html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关键词搜索：https://www.jiaokey.com/tag/业主权利疑难对策  自治组织、物业服务、公建配套.html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