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书名：聪明女人一定要知道的66个法律常识</w:t>
      </w:r>
    </w:p>
    <w:p>
      <w:r>
        <w:t>作者：庄莹编著</w:t>
      </w:r>
    </w:p>
    <w:p>
      <w:r>
        <w:t>出版社：北京：中国妇女出版社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聪明女人一定要知道的66个法律常识 评论地址：https://www.jiaokey.com/book/detail/12485758.html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