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书名：请给我想要的   国际贸易学史话</w:t>
      </w:r>
    </w:p>
    <w:p>
      <w:r>
        <w:t>作者：安佳著</w:t>
      </w:r>
    </w:p>
    <w:p>
      <w:r>
        <w:t>出版社：湖南科技出版社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请给我想要的   国际贸易学史话 评论地址：https://www.jiaokey.com/book/detail/12485754.html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