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东京疑案  老卷宗之赵碧琰遗留日本财产案</w:t>
      </w:r>
    </w:p>
    <w:p>
      <w:r>
        <w:rPr>
          <w:rFonts w:ascii="宋体" w:hAnsi="宋体" w:eastAsia="宋体"/>
          <w:sz w:val="24"/>
        </w:rPr>
        <w:t>泠风编著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东京疑案  老卷宗之赵碧琰遗留日本财产案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泠风编著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本书出售、求购地址：https://www.jiaokey.com/book/detail/12485746.html</w:t>
      </w:r>
    </w:p>
    <w:p>
      <w:r>
        <w:t>更多相关图书推荐：https://www.jiaokey.com</w:t>
      </w:r>
    </w:p>
    <w:p>
      <w:r>
        <w:t>泠风编著 其他作品：https://www.jiaokey.com/tag/泠风编著.html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关键词搜索：https://www.jiaokey.com/tag/东京疑案  老卷宗之赵碧琰遗留日本财产案.html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