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犯罪参与体系研究  以单一正犯体系为视角  13</w:t>
      </w:r>
    </w:p>
    <w:p>
      <w:r>
        <w:rPr>
          <w:rFonts w:ascii="宋体" w:hAnsi="宋体" w:eastAsia="宋体"/>
          <w:sz w:val="24"/>
        </w:rPr>
        <w:t>江溯编著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犯罪参与体系研究  以单一正犯体系为视角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本书出售、求购地址：https://www.jiaokey.com/book/detail/12485732.html</w:t>
      </w:r>
    </w:p>
    <w:p>
      <w:r>
        <w:t>更多相关图书推荐：https://www.jiaokey.com</w:t>
      </w:r>
    </w:p>
    <w:p>
      <w:r>
        <w:t>江溯编著 其他作品：https://www.jiaokey.com/tag/江溯编著.html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关键词搜索：https://www.jiaokey.com/tag/犯罪参与体系研究  以单一正犯体系为视角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