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金融市场与机构  原书第8版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金融市场与机构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本书出售、求购地址：https://www.jiaokey.com/book/detail/12485711.html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关键词搜索：https://www.jiaokey.com/tag/金融市场与机构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