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流利英语不可不知的3000个背景常识  西方文化篇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流利英语不可不知的3000个背景常识  西方文化篇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本书出售、求购地址：https://www.jiaokey.com/book/detail/12485683.html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关键词搜索：https://www.jiaokey.com/tag/流利英语不可不知的3000个背景常识  西方文化篇.html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