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书名：土地政策宏观调控运行机制及工具创新研究</w:t>
      </w:r>
    </w:p>
    <w:p>
      <w:r>
        <w:t>作者：黄凌翔编著</w:t>
      </w:r>
    </w:p>
    <w:p>
      <w:r>
        <w:t>出版社：天津：南开大学出版社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土地政策宏观调控运行机制及工具创新研究 评论地址：https://www.jiaokey.com/book/detail/12485634.html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